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Nvq 3 Beauty, A&amp;P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masseter    </w:t>
      </w:r>
      <w:r>
        <w:t xml:space="preserve">   sternocleidomastoid    </w:t>
      </w:r>
      <w:r>
        <w:t xml:space="preserve">   gastrocnemius    </w:t>
      </w:r>
      <w:r>
        <w:t xml:space="preserve">   trapezius    </w:t>
      </w:r>
      <w:r>
        <w:t xml:space="preserve">   deltoid    </w:t>
      </w:r>
      <w:r>
        <w:t xml:space="preserve">   topotment    </w:t>
      </w:r>
      <w:r>
        <w:t xml:space="preserve">   petrissage    </w:t>
      </w:r>
      <w:r>
        <w:t xml:space="preserve">   effleurage    </w:t>
      </w:r>
      <w:r>
        <w:t xml:space="preserve">   white blood cells    </w:t>
      </w:r>
      <w:r>
        <w:t xml:space="preserve">   peristalsis    </w:t>
      </w:r>
      <w:r>
        <w:t xml:space="preserve">   secretion    </w:t>
      </w:r>
      <w:r>
        <w:t xml:space="preserve">   excretion    </w:t>
      </w:r>
      <w:r>
        <w:t xml:space="preserve">   thrombocytes    </w:t>
      </w:r>
      <w:r>
        <w:t xml:space="preserve">   leucocytes    </w:t>
      </w:r>
      <w:r>
        <w:t xml:space="preserve">   erythrocytes    </w:t>
      </w:r>
      <w:r>
        <w:t xml:space="preserve">   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Nvq 3 Beauty, A&amp;P word search </dc:title>
  <dcterms:created xsi:type="dcterms:W3CDTF">2021-10-11T13:34:41Z</dcterms:created>
  <dcterms:modified xsi:type="dcterms:W3CDTF">2021-10-11T13:34:41Z</dcterms:modified>
</cp:coreProperties>
</file>