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Nyberg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Aurora    </w:t>
      </w:r>
      <w:r>
        <w:t xml:space="preserve">   Blessing    </w:t>
      </w:r>
      <w:r>
        <w:t xml:space="preserve">   Chinese Checkers    </w:t>
      </w:r>
      <w:r>
        <w:t xml:space="preserve">   Conferences    </w:t>
      </w:r>
      <w:r>
        <w:t xml:space="preserve">   Corn    </w:t>
      </w:r>
      <w:r>
        <w:t xml:space="preserve">   Esther    </w:t>
      </w:r>
      <w:r>
        <w:t xml:space="preserve">   Evangelical Free Church    </w:t>
      </w:r>
      <w:r>
        <w:t xml:space="preserve">   Farming    </w:t>
      </w:r>
      <w:r>
        <w:t xml:space="preserve">   Godly    </w:t>
      </w:r>
      <w:r>
        <w:t xml:space="preserve">   Grandchildren    </w:t>
      </w:r>
      <w:r>
        <w:t xml:space="preserve">   Green    </w:t>
      </w:r>
      <w:r>
        <w:t xml:space="preserve">   Gustafson    </w:t>
      </w:r>
      <w:r>
        <w:t xml:space="preserve">   Harvard    </w:t>
      </w:r>
      <w:r>
        <w:t xml:space="preserve">   Henry    </w:t>
      </w:r>
      <w:r>
        <w:t xml:space="preserve">   Heritage    </w:t>
      </w:r>
      <w:r>
        <w:t xml:space="preserve">   Hospitable    </w:t>
      </w:r>
      <w:r>
        <w:t xml:space="preserve">   Illinois    </w:t>
      </w:r>
      <w:r>
        <w:t xml:space="preserve">   Iowa    </w:t>
      </w:r>
      <w:r>
        <w:t xml:space="preserve">   Irrigation    </w:t>
      </w:r>
      <w:r>
        <w:t xml:space="preserve">   Joseph    </w:t>
      </w:r>
      <w:r>
        <w:t xml:space="preserve">   Lynette    </w:t>
      </w:r>
      <w:r>
        <w:t xml:space="preserve">   Mailman    </w:t>
      </w:r>
      <w:r>
        <w:t xml:space="preserve">   Mary    </w:t>
      </w:r>
      <w:r>
        <w:t xml:space="preserve">   Memories    </w:t>
      </w:r>
      <w:r>
        <w:t xml:space="preserve">   Moody    </w:t>
      </w:r>
      <w:r>
        <w:t xml:space="preserve">   Nelson    </w:t>
      </w:r>
      <w:r>
        <w:t xml:space="preserve">   Nyberg    </w:t>
      </w:r>
      <w:r>
        <w:t xml:space="preserve">   Olaf    </w:t>
      </w:r>
      <w:r>
        <w:t xml:space="preserve">   Organized    </w:t>
      </w:r>
      <w:r>
        <w:t xml:space="preserve">   Pastor    </w:t>
      </w:r>
      <w:r>
        <w:t xml:space="preserve">   Pasture    </w:t>
      </w:r>
      <w:r>
        <w:t xml:space="preserve">   Pies    </w:t>
      </w:r>
      <w:r>
        <w:t xml:space="preserve">   Quilter    </w:t>
      </w:r>
      <w:r>
        <w:t xml:space="preserve">   Seamstress    </w:t>
      </w:r>
      <w:r>
        <w:t xml:space="preserve">   Social Worker    </w:t>
      </w:r>
      <w:r>
        <w:t xml:space="preserve">   Sweden    </w:t>
      </w:r>
      <w:r>
        <w:t xml:space="preserve">   Taxes    </w:t>
      </w:r>
      <w:r>
        <w:t xml:space="preserve">   Thankful    </w:t>
      </w:r>
      <w:r>
        <w:t xml:space="preserve">   Thrifty    </w:t>
      </w:r>
      <w:r>
        <w:t xml:space="preserve">   Travel    </w:t>
      </w:r>
      <w:r>
        <w:t xml:space="preserve">   Ukulele    </w:t>
      </w:r>
      <w:r>
        <w:t xml:space="preserve">   Windmill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Nyberg Reunion</dc:title>
  <dcterms:created xsi:type="dcterms:W3CDTF">2021-10-11T13:35:23Z</dcterms:created>
  <dcterms:modified xsi:type="dcterms:W3CDTF">2021-10-11T13:35:23Z</dcterms:modified>
</cp:coreProperties>
</file>