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Nyberg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Joseph and Esther Gustafson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Closest town to the Gustafson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Closest town to the Nyberg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poodle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where Grandma Eldora broke her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crop the Nybergs &amp; Gustafsons grew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Grandpa Henry's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both the Nybergs &amp; Gustafsons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Eldora, Henry and Roy all grew up on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Grandma Eldora's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Grandpa Roy worked for 40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store Grandma, Neil and Lynette worked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college/university that the first 2 generations of Henry Nybergs all attended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Bible School, where Eldora went to relieve a missionary for 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Henry's main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destination of most Henry Nyberg family vacations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home owned by Grandma Eldora was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Grandpa Henry's many side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Eldora's mother raised these to help with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used to describe Grandma Eldora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trip destination Henry &amp; Eldora took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Eldora's first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the Cornhuskers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month that both Henry and Eldora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Grandpa Henry enlisted in the Army as this in World War 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Nyberg Reunion</dc:title>
  <dcterms:created xsi:type="dcterms:W3CDTF">2021-10-11T13:35:26Z</dcterms:created>
  <dcterms:modified xsi:type="dcterms:W3CDTF">2021-10-11T13:35:26Z</dcterms:modified>
</cp:coreProperties>
</file>