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Nykstantys gyvūnai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Tai yra žinduolis kuris savo naujagimius laiko kišenėje ant pilvo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Tai yra žinduolis, plėšrūnas. Viena iš didžiūjių kačių gyvenančių Europos miškuose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Tai yra stambus žinduolis su ragais ir straubliu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Tai gyvūnas panašus į baltą arklį, bet turi juodus dryžius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Tai yra stambus žinduolis labai panašus į Amerikietišką bizoną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Tai yra stambus rudos spalvos žinduolis. Gyvena miškuose , labiausiai paplitęs : Europoje, Azijoje, Š.Amerikoje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Tai yra juodai balta meška gyvenanti šiaurės Azijoje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Tai yra žinduolis, plėšrūnas. Didžioji katė su juodais dryžiais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Tai yra mangustinų šeimos žinduolis, gyvena bendruomėnemis , yra gana ilgi , turi gelsvą kailį, moka atsistoti ant galinių kojų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Tai gyvūnas kuris turi oranžinį ir juodą kailį , ilgą uodegą, gyvena  džiunglėse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Meška(lokys) gyvenantys šiaurėje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Tai yra žinduolis, žoliaėdis gyvūnas gyvenantis Australijoje, minta aukaliptu, praeitais metais nukentėjo nuo gaisro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Tai gyvūnas su pūkuotu kūnu ir anties snapu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Tai yra smulkus žinduolis, plėšrūnas labai panašus į kiaunę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Tai yra viena iš didžiūjų kačių , turinčių taškuotą kailį panašų kaip pas gepardus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Tai yra gyvūnas nuo kurio galėjo prasidėti covid-19 pandemina, jo kūnas  padengtas stambiais spygliais priminančiais konkorežį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Tai yra gyvūnas kuris turi kiautą, gyvena vandenyje, kai reikia padėti kiaušinius jie išliaužia naktį į krantą ir užkasa juos smėlyle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Tai yra gyvūnas panašus į begemotą, bet šis turi ragus ant nosies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Tai yra žirafos giminaitė. Turi rudos spalvos kūną iš baltas kojas su juodais dryžiais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Tai yra mažas žinduolis, plėšrūnas dažniausiai gyvena prie upių. Minta žuvim ir kitais mažesniais gyvūnais </w:t>
            </w:r>
          </w:p>
        </w:tc>
      </w:tr>
    </w:tbl>
    <w:p>
      <w:pPr>
        <w:pStyle w:val="WordBankMedium"/>
      </w:pPr>
      <w:r>
        <w:t xml:space="preserve">   Rudasis lokys    </w:t>
      </w:r>
      <w:r>
        <w:t xml:space="preserve">   Ūdra    </w:t>
      </w:r>
      <w:r>
        <w:t xml:space="preserve">   Stumbras     </w:t>
      </w:r>
      <w:r>
        <w:t xml:space="preserve">   Šermuonėlis    </w:t>
      </w:r>
      <w:r>
        <w:t xml:space="preserve">   Lūšis    </w:t>
      </w:r>
      <w:r>
        <w:t xml:space="preserve">   Koala     </w:t>
      </w:r>
      <w:r>
        <w:t xml:space="preserve">   Poliarinės meškos     </w:t>
      </w:r>
      <w:r>
        <w:t xml:space="preserve">   Kengūra    </w:t>
      </w:r>
      <w:r>
        <w:t xml:space="preserve">   Tigras     </w:t>
      </w:r>
      <w:r>
        <w:t xml:space="preserve">   Panda    </w:t>
      </w:r>
      <w:r>
        <w:t xml:space="preserve">   Vėžliai     </w:t>
      </w:r>
      <w:r>
        <w:t xml:space="preserve">   Raudonoji panda    </w:t>
      </w:r>
      <w:r>
        <w:t xml:space="preserve">   Surikata    </w:t>
      </w:r>
      <w:r>
        <w:t xml:space="preserve">   Zebras     </w:t>
      </w:r>
      <w:r>
        <w:t xml:space="preserve">   Ančiasnapis    </w:t>
      </w:r>
      <w:r>
        <w:t xml:space="preserve">   Okapija    </w:t>
      </w:r>
      <w:r>
        <w:t xml:space="preserve">   Leopardas     </w:t>
      </w:r>
      <w:r>
        <w:t xml:space="preserve">   Skujuotis     </w:t>
      </w:r>
      <w:r>
        <w:t xml:space="preserve">   Raganosis     </w:t>
      </w:r>
      <w:r>
        <w:t xml:space="preserve">   Dramblys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Nykstantys gyvūnai </dc:title>
  <dcterms:created xsi:type="dcterms:W3CDTF">2021-10-11T13:35:57Z</dcterms:created>
  <dcterms:modified xsi:type="dcterms:W3CDTF">2021-10-11T13:35:57Z</dcterms:modified>
</cp:coreProperties>
</file>