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O2 Flows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Exhale    </w:t>
      </w:r>
      <w:r>
        <w:t xml:space="preserve">   Inhale    </w:t>
      </w:r>
      <w:r>
        <w:t xml:space="preserve">   Pharynx    </w:t>
      </w:r>
      <w:r>
        <w:t xml:space="preserve">   Trachea    </w:t>
      </w:r>
      <w:r>
        <w:t xml:space="preserve">   Bronchial Tubes    </w:t>
      </w:r>
      <w:r>
        <w:t xml:space="preserve">   Lungs    </w:t>
      </w:r>
      <w:r>
        <w:t xml:space="preserve">   Mouth    </w:t>
      </w:r>
      <w:r>
        <w:t xml:space="preserve">   Nose    </w:t>
      </w:r>
      <w:r>
        <w:t xml:space="preserve">   Circulatory system    </w:t>
      </w:r>
      <w:r>
        <w:t xml:space="preserve">   Excretory system    </w:t>
      </w:r>
      <w:r>
        <w:t xml:space="preserve">   Carbon dioxide    </w:t>
      </w:r>
      <w:r>
        <w:t xml:space="preserve">   Oxygen    </w:t>
      </w:r>
      <w:r>
        <w:t xml:space="preserve">   Respiratory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O2 Flows</dc:title>
  <dcterms:created xsi:type="dcterms:W3CDTF">2021-10-11T13:34:53Z</dcterms:created>
  <dcterms:modified xsi:type="dcterms:W3CDTF">2021-10-11T13:34:53Z</dcterms:modified>
</cp:coreProperties>
</file>