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OAS   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weebs    </w:t>
      </w:r>
      <w:r>
        <w:t xml:space="preserve">   spiders    </w:t>
      </w:r>
      <w:r>
        <w:t xml:space="preserve">   decorations    </w:t>
      </w:r>
      <w:r>
        <w:t xml:space="preserve">   candy    </w:t>
      </w:r>
      <w:r>
        <w:t xml:space="preserve">   costumes    </w:t>
      </w:r>
      <w:r>
        <w:t xml:space="preserve">   halloween    </w:t>
      </w:r>
      <w:r>
        <w:t xml:space="preserve">   haunted    </w:t>
      </w:r>
      <w:r>
        <w:t xml:space="preserve">   pumpkin    </w:t>
      </w:r>
      <w:r>
        <w:t xml:space="preserve">   scary    </w:t>
      </w:r>
      <w:r>
        <w:t xml:space="preserve">   spooky    </w:t>
      </w:r>
      <w:r>
        <w:t xml:space="preserve">   treat    </w:t>
      </w:r>
      <w:r>
        <w:t xml:space="preserve">   trick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OAS   HALLOWEEN WORD SEARCH</dc:title>
  <dcterms:created xsi:type="dcterms:W3CDTF">2021-10-11T13:35:49Z</dcterms:created>
  <dcterms:modified xsi:type="dcterms:W3CDTF">2021-10-11T13:35:49Z</dcterms:modified>
</cp:coreProperties>
</file>