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OA vs. 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common symptom of both OA and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lifestyle habit that increases risk of RA by 40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arthritis occurring from an autoimmune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medical term for inflammation of the joint membrane in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arthritis caused by joint disintegration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Symptom of both OA and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 related protein rheumatoid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Speed of onset for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speed of onset for OA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systematic symptom associated with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term for crackling sound in the joint due to air - can occur with 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that stiffness of RA and OA usually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pattern of joints affected in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Tissue that is broken down by 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bony symptom related to OA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vs. RA</dc:title>
  <dcterms:created xsi:type="dcterms:W3CDTF">2021-10-11T13:35:14Z</dcterms:created>
  <dcterms:modified xsi:type="dcterms:W3CDTF">2021-10-11T13:35:14Z</dcterms:modified>
</cp:coreProperties>
</file>