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AUGUST    </w:t>
      </w:r>
      <w:r>
        <w:t xml:space="preserve">   BIDEN    </w:t>
      </w:r>
      <w:r>
        <w:t xml:space="preserve">   DEMOCRACTIC    </w:t>
      </w:r>
      <w:r>
        <w:t xml:space="preserve">   FORTY FORTH    </w:t>
      </w:r>
      <w:r>
        <w:t xml:space="preserve">   HARVARD LAW    </w:t>
      </w:r>
      <w:r>
        <w:t xml:space="preserve">   HAWAII    </w:t>
      </w:r>
      <w:r>
        <w:t xml:space="preserve">   MALIA    </w:t>
      </w:r>
      <w:r>
        <w:t xml:space="preserve">   MICHELLE    </w:t>
      </w:r>
      <w:r>
        <w:t xml:space="preserve">   OBAMA    </w:t>
      </w:r>
      <w:r>
        <w:t xml:space="preserve">   PRESIDENT    </w:t>
      </w:r>
      <w:r>
        <w:t xml:space="preserve">   SENTOR    </w:t>
      </w:r>
      <w:r>
        <w:t xml:space="preserve">   YES WE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OBAMA</dc:title>
  <dcterms:created xsi:type="dcterms:W3CDTF">2021-10-11T13:35:53Z</dcterms:created>
  <dcterms:modified xsi:type="dcterms:W3CDTF">2021-10-11T13:35:53Z</dcterms:modified>
</cp:coreProperties>
</file>