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OBEDIENCE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COMMANDMENTS    </w:t>
      </w:r>
      <w:r>
        <w:t xml:space="preserve">   DELIVER    </w:t>
      </w:r>
      <w:r>
        <w:t xml:space="preserve">   FATHER    </w:t>
      </w:r>
      <w:r>
        <w:t xml:space="preserve">   FOLLOW    </w:t>
      </w:r>
      <w:r>
        <w:t xml:space="preserve">   HEAR    </w:t>
      </w:r>
      <w:r>
        <w:t xml:space="preserve">   KEEP    </w:t>
      </w:r>
      <w:r>
        <w:t xml:space="preserve">   LEAD    </w:t>
      </w:r>
      <w:r>
        <w:t xml:space="preserve">   LISTEN    </w:t>
      </w:r>
      <w:r>
        <w:t xml:space="preserve">   OBEY    </w:t>
      </w:r>
      <w:r>
        <w:t xml:space="preserve">   OBSERVE    </w:t>
      </w:r>
      <w:r>
        <w:t xml:space="preserve">   OFFERING    </w:t>
      </w:r>
      <w:r>
        <w:t xml:space="preserve">   RIGHTEOUSNESS    </w:t>
      </w:r>
      <w:r>
        <w:t xml:space="preserve">   SACRIFICE    </w:t>
      </w:r>
      <w:r>
        <w:t xml:space="preserve">   SEEK    </w:t>
      </w:r>
      <w:r>
        <w:t xml:space="preserve">   TEACH    </w:t>
      </w:r>
      <w:r>
        <w:t xml:space="preserve">   TRUST    </w:t>
      </w:r>
      <w:r>
        <w:t xml:space="preserve">   TRUTH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</dc:title>
  <dcterms:created xsi:type="dcterms:W3CDTF">2021-10-11T13:35:11Z</dcterms:created>
  <dcterms:modified xsi:type="dcterms:W3CDTF">2021-10-11T13:35:11Z</dcterms:modified>
</cp:coreProperties>
</file>