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OBEDIENCIA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jordan    </w:t>
      </w:r>
      <w:r>
        <w:t xml:space="preserve">   abraham    </w:t>
      </w:r>
      <w:r>
        <w:t xml:space="preserve">   pablo    </w:t>
      </w:r>
      <w:r>
        <w:t xml:space="preserve">   honrar    </w:t>
      </w:r>
      <w:r>
        <w:t xml:space="preserve">   mentir    </w:t>
      </w:r>
      <w:r>
        <w:t xml:space="preserve">   PROJIMO    </w:t>
      </w:r>
      <w:r>
        <w:t xml:space="preserve">   HIJOS    </w:t>
      </w:r>
      <w:r>
        <w:t xml:space="preserve">   MANDAMIENTOS    </w:t>
      </w:r>
      <w:r>
        <w:t xml:space="preserve">   ESCUCHAR    </w:t>
      </w:r>
      <w:r>
        <w:t xml:space="preserve">   CREENCIA    </w:t>
      </w:r>
      <w:r>
        <w:t xml:space="preserve">   MADRE    </w:t>
      </w:r>
      <w:r>
        <w:t xml:space="preserve">   PADRE    </w:t>
      </w:r>
      <w:r>
        <w:t xml:space="preserve">   AMOR    </w:t>
      </w:r>
      <w:r>
        <w:t xml:space="preserve">   JESUS    </w:t>
      </w:r>
      <w:r>
        <w:t xml:space="preserve">   OBEDIENCIA    </w:t>
      </w:r>
      <w:r>
        <w:t xml:space="preserve">   DIOS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OBEDIENCIA</dc:title>
  <dcterms:created xsi:type="dcterms:W3CDTF">2021-10-11T13:35:32Z</dcterms:created>
  <dcterms:modified xsi:type="dcterms:W3CDTF">2021-10-11T13:35:32Z</dcterms:modified>
</cp:coreProperties>
</file>