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THICK    </w:t>
      </w:r>
      <w:r>
        <w:t xml:space="preserve">   OBESE    </w:t>
      </w:r>
      <w:r>
        <w:t xml:space="preserve">   CHUNKY    </w:t>
      </w:r>
      <w:r>
        <w:t xml:space="preserve">   HEFTY    </w:t>
      </w:r>
      <w:r>
        <w:t xml:space="preserve">   LARGE    </w:t>
      </w:r>
      <w:r>
        <w:t xml:space="preserve">   OVERWEIGHT    </w:t>
      </w:r>
      <w:r>
        <w:t xml:space="preserve">   ROUND    </w:t>
      </w:r>
      <w:r>
        <w:t xml:space="preserve">   PLUMP    </w:t>
      </w:r>
      <w:r>
        <w:t xml:space="preserve">   STOCKY    </w:t>
      </w:r>
      <w:r>
        <w:t xml:space="preserve">   FAT    </w:t>
      </w:r>
      <w:r>
        <w:t xml:space="preserve">   HUSKY    </w:t>
      </w:r>
      <w:r>
        <w:t xml:space="preserve">   CHUBBY    </w:t>
      </w:r>
      <w:r>
        <w:t xml:space="preserve">   WIDE    </w:t>
      </w:r>
      <w:r>
        <w:t xml:space="preserve">   BULKY    </w:t>
      </w:r>
      <w:r>
        <w:t xml:space="preserve">   BIG BONED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2021-10-11T13:35:04Z</dcterms:created>
  <dcterms:modified xsi:type="dcterms:W3CDTF">2021-10-11T13:35:04Z</dcterms:modified>
</cp:coreProperties>
</file>