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OBESITY CHALLENGE</w:t>
      </w:r>
    </w:p>
    <w:p>
      <w:pPr>
        <w:pStyle w:val="Questions"/>
      </w:pPr>
      <w:r>
        <w:t xml:space="preserve">1. RISCEEXE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IOSETBY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DFOO PMADYRI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LTAYHEH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EVSETEGBAL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SIRUTF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EITD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NRTIEUNST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RCLOEASI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IGTEHW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CHALLENGE</dc:title>
  <dcterms:created xsi:type="dcterms:W3CDTF">2021-10-11T13:35:25Z</dcterms:created>
  <dcterms:modified xsi:type="dcterms:W3CDTF">2021-10-11T13:35:25Z</dcterms:modified>
</cp:coreProperties>
</file>