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OBESITY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gym    </w:t>
      </w:r>
      <w:r>
        <w:t xml:space="preserve">   food    </w:t>
      </w:r>
      <w:r>
        <w:t xml:space="preserve">   diet    </w:t>
      </w:r>
      <w:r>
        <w:t xml:space="preserve">   fat    </w:t>
      </w:r>
      <w:r>
        <w:t xml:space="preserve">   exercise    </w:t>
      </w:r>
      <w:r>
        <w:t xml:space="preserve">   time    </w:t>
      </w:r>
      <w:r>
        <w:t xml:space="preserve">   physical    </w:t>
      </w:r>
      <w:r>
        <w:t xml:space="preserve">   cafeteria    </w:t>
      </w:r>
      <w:r>
        <w:t xml:space="preserve">   smartest    </w:t>
      </w:r>
      <w:r>
        <w:t xml:space="preserve">   unhealthy    </w:t>
      </w:r>
      <w:r>
        <w:t xml:space="preserve">   greasy    </w:t>
      </w:r>
      <w:r>
        <w:t xml:space="preserve">   responsible    </w:t>
      </w:r>
      <w:r>
        <w:t xml:space="preserve">   obese    </w:t>
      </w:r>
      <w:r>
        <w:t xml:space="preserve">   weight    </w:t>
      </w:r>
      <w:r>
        <w:t xml:space="preserve">   because    </w:t>
      </w:r>
      <w:r>
        <w:t xml:space="preserve">   country    </w:t>
      </w:r>
      <w:r>
        <w:t xml:space="preserve">   bike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</dc:title>
  <dcterms:created xsi:type="dcterms:W3CDTF">2021-10-11T13:36:10Z</dcterms:created>
  <dcterms:modified xsi:type="dcterms:W3CDTF">2021-10-11T13:36:10Z</dcterms:modified>
</cp:coreProperties>
</file>