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OBEYING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beaten    </w:t>
      </w:r>
      <w:r>
        <w:t xml:space="preserve">   preach    </w:t>
      </w:r>
      <w:r>
        <w:t xml:space="preserve">   prison    </w:t>
      </w:r>
      <w:r>
        <w:t xml:space="preserve">   angry    </w:t>
      </w:r>
      <w:r>
        <w:t xml:space="preserve">   priest    </w:t>
      </w:r>
      <w:r>
        <w:t xml:space="preserve">   happy    </w:t>
      </w:r>
      <w:r>
        <w:t xml:space="preserve">   healed    </w:t>
      </w:r>
      <w:r>
        <w:t xml:space="preserve">   walk    </w:t>
      </w:r>
      <w:r>
        <w:t xml:space="preserve">   forty    </w:t>
      </w:r>
      <w:r>
        <w:t xml:space="preserve">   man    </w:t>
      </w:r>
      <w:r>
        <w:t xml:space="preserve">   crippled    </w:t>
      </w:r>
      <w:r>
        <w:t xml:space="preserve">   worship    </w:t>
      </w:r>
      <w:r>
        <w:t xml:space="preserve">   God    </w:t>
      </w:r>
      <w:r>
        <w:t xml:space="preserve">   obey    </w:t>
      </w:r>
      <w:r>
        <w:t xml:space="preserve">   temple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OBEYING GOD</dc:title>
  <dcterms:created xsi:type="dcterms:W3CDTF">2021-10-11T13:35:57Z</dcterms:created>
  <dcterms:modified xsi:type="dcterms:W3CDTF">2021-10-11T13:35:57Z</dcterms:modified>
</cp:coreProperties>
</file>