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OBEY GOD'S WORD TODAY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israelites    </w:t>
      </w:r>
      <w:r>
        <w:t xml:space="preserve">   bible    </w:t>
      </w:r>
      <w:r>
        <w:t xml:space="preserve">   diligence    </w:t>
      </w:r>
      <w:r>
        <w:t xml:space="preserve">   ezra    </w:t>
      </w:r>
      <w:r>
        <w:t xml:space="preserve">   levite    </w:t>
      </w:r>
      <w:r>
        <w:t xml:space="preserve">   listen    </w:t>
      </w:r>
      <w:r>
        <w:t xml:space="preserve">   obedience    </w:t>
      </w:r>
      <w:r>
        <w:t xml:space="preserve">   obey    </w:t>
      </w:r>
      <w:r>
        <w:t xml:space="preserve">   pray    </w:t>
      </w:r>
      <w:r>
        <w:t xml:space="preserve">   shelbyisawesome    </w:t>
      </w:r>
      <w:r>
        <w:t xml:space="preserve">   temple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OBEY GOD'S WORD TODAY</dc:title>
  <dcterms:created xsi:type="dcterms:W3CDTF">2021-10-11T13:36:39Z</dcterms:created>
  <dcterms:modified xsi:type="dcterms:W3CDTF">2021-10-11T13:36:39Z</dcterms:modified>
</cp:coreProperties>
</file>