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WORSHIP    </w:t>
      </w:r>
      <w:r>
        <w:t xml:space="preserve">   GOD    </w:t>
      </w:r>
      <w:r>
        <w:t xml:space="preserve">   TEMPLE    </w:t>
      </w:r>
      <w:r>
        <w:t xml:space="preserve">   PRAY    </w:t>
      </w:r>
      <w:r>
        <w:t xml:space="preserve">   LORD    </w:t>
      </w:r>
      <w:r>
        <w:t xml:space="preserve">   KING    </w:t>
      </w:r>
      <w:r>
        <w:t xml:space="preserve">   DAVID    </w:t>
      </w:r>
      <w:r>
        <w:t xml:space="preserve">   OBEY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</dc:title>
  <dcterms:created xsi:type="dcterms:W3CDTF">2021-10-11T13:35:55Z</dcterms:created>
  <dcterms:modified xsi:type="dcterms:W3CDTF">2021-10-11T13:35:55Z</dcterms:modified>
</cp:coreProperties>
</file>