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OBG/GYN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high frequency sound waves for therapeutic reasons to generate heat in deep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aqueous solution of 37% formaldehyde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consisting of breathing exercises to facilitate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Parenting newborn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the presence of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adding liquid for examination and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inability or diminished ability to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formation of mature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tubes on the testis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organ of pregnancy that provides for fetal respiration nutrition and excretion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Degeneration of the macular area of the retina caused by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replacement of varying levels of estrogen and progesterone in premenopausal or post menopause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Urine field in the bladder inability to empty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months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placing a handheld transducer against a body area to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medicine that specializes in the treatment and care of the disease and disorders of the newborn through the first four weeks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bacterium that causes one of the most prevalent sexually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absence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development from fertilization of birth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OBG/GYN</dc:title>
  <dcterms:created xsi:type="dcterms:W3CDTF">2021-10-11T13:36:27Z</dcterms:created>
  <dcterms:modified xsi:type="dcterms:W3CDTF">2021-10-11T13:36:27Z</dcterms:modified>
</cp:coreProperties>
</file>