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OBGYN</w:t>
      </w:r>
    </w:p>
    <w:p>
      <w:pPr>
        <w:pStyle w:val="Questions"/>
      </w:pPr>
      <w:r>
        <w:t xml:space="preserve">1. OCOLYPPCSO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ADILNTIO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AHLOIC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TWE ONUTM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LUALRAPNI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IPUERPMUE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AISLMEPCA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IPOCECT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IOOIHTINCSSARM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UNCOMIEM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OBGYN</dc:title>
  <dcterms:created xsi:type="dcterms:W3CDTF">2021-10-11T13:35:38Z</dcterms:created>
  <dcterms:modified xsi:type="dcterms:W3CDTF">2021-10-11T13:35:38Z</dcterms:modified>
</cp:coreProperties>
</file>