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OB/GYN Test 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neck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unfused amnion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outside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absence of one or both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abnormally small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premature closure of the cranial sutures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dilation of the ventricles within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than one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webbing of the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destruction of the cerebral hemispheres by the occlusion of the internal carotid arteries, and fluid replaces cerebral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common; unilocular or multilocular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enlarged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herniation of abdominal viscera into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done from 11 and 13 weeks, 6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Reduction in lung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blockage of the duodenal lumen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open neural tube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absence of a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Abnormally large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multicystic mass within the lung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OB/GYN Test 5 Review</dc:title>
  <dcterms:created xsi:type="dcterms:W3CDTF">2021-10-11T13:34:42Z</dcterms:created>
  <dcterms:modified xsi:type="dcterms:W3CDTF">2021-10-11T13:34:42Z</dcterms:modified>
</cp:coreProperties>
</file>