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OB/GYN Word Scramble</w:t>
      </w:r>
    </w:p>
    <w:p>
      <w:pPr>
        <w:pStyle w:val="Questions"/>
      </w:pPr>
      <w:r>
        <w:t xml:space="preserve">1. MMMRMOAGA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WSINT TCNIIOAM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USUNDF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ISDGECAHR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ACETHRTE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UCGLAOL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GAORHM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IMRTTSEER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REIVOAS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IECRVX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ELPE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CLOYOCPOPS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VAGIAN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RIAMOMETHRRGEONA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IDEMOEMRUNT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UID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UEUTRS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PCLMIANGR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UTCNMEAUL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LARECASIMPP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OB/GYN Word Scramble</dc:title>
  <dcterms:created xsi:type="dcterms:W3CDTF">2021-10-11T13:36:05Z</dcterms:created>
  <dcterms:modified xsi:type="dcterms:W3CDTF">2021-10-11T13:36:05Z</dcterms:modified>
</cp:coreProperties>
</file>