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OB/GYN Word Scramble </w:t>
      </w:r>
    </w:p>
    <w:p>
      <w:pPr>
        <w:pStyle w:val="Questions"/>
      </w:pPr>
      <w:r>
        <w:t xml:space="preserve">1. DYSSALPAI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NOMIECMU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EEFNEMTCF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ENATAPRL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ENEAPSMOU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OOCPOSPCLY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RYGUCSRYOER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OOTBIRAN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LUARGMITAIDV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ECOIBRTTSS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LENGOYGYOC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EHMNYARORDES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OITYMAOMN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OTNDLAII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EPLSCIAAM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HXOIAPY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PAP MSERA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EVIXCR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VOSAIER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ILEKCS ELCL EIAAMN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OB/GYN Word Scramble </dc:title>
  <dcterms:created xsi:type="dcterms:W3CDTF">2021-10-11T13:34:55Z</dcterms:created>
  <dcterms:modified xsi:type="dcterms:W3CDTF">2021-10-11T13:34:55Z</dcterms:modified>
</cp:coreProperties>
</file>