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OBGYN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surgical incisionof perineum to enlarge the vaginal opening and prevent tearing of the perineum and muscles during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Incision of a closed cavity with the suturing of the opened edges to the wall of the wound  to form an open wound that will heal by second incision.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between the posterior portion of the vagina or scrotum and the opening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Loop electrosurgical excision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transverse incision made in the lower abdomen, usually employed when preforming a C-section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finger-like structures that form on an edge, such as the fimbria of the Fallopian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Intrauterine position of a fetus in which the buttocks or feet present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benign fibroid tumor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band of fibrous tissue composed of collagen that connects bone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Appendages or accessory structures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Removal of tissue with a blunt or sharp curette by scrapping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 relationship between the presenting fetal part and the maternal body pelvis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labor due to various reasons, such as cephalopelvic distortion, fetus size, or condition or position of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D.U.B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classification used to indicate the number of live and stillborn births that a female has delivered at more than 20 weeks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that serves as the enterance to a passageway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 Procedure in which the abdomen and uterus are incised to deliver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total removal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pregnant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communications between two normally separate internal structures or an abnormal communication between an internal structure and the body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OBGYN</dc:title>
  <dcterms:created xsi:type="dcterms:W3CDTF">2021-10-11T13:36:04Z</dcterms:created>
  <dcterms:modified xsi:type="dcterms:W3CDTF">2021-10-11T13:36:04Z</dcterms:modified>
</cp:coreProperties>
</file>