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OB/Newborn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reflex    </w:t>
      </w:r>
      <w:r>
        <w:t xml:space="preserve">   grasp    </w:t>
      </w:r>
      <w:r>
        <w:t xml:space="preserve">   posture    </w:t>
      </w:r>
      <w:r>
        <w:t xml:space="preserve">   temperature    </w:t>
      </w:r>
      <w:r>
        <w:t xml:space="preserve">   respirations    </w:t>
      </w:r>
      <w:r>
        <w:t xml:space="preserve">   heart rate    </w:t>
      </w:r>
      <w:r>
        <w:t xml:space="preserve">   mongolian spot    </w:t>
      </w:r>
      <w:r>
        <w:t xml:space="preserve">   nurse    </w:t>
      </w:r>
      <w:r>
        <w:t xml:space="preserve">   hand washing    </w:t>
      </w:r>
      <w:r>
        <w:t xml:space="preserve">   introduction    </w:t>
      </w:r>
      <w:r>
        <w:t xml:space="preserve">   assessment    </w:t>
      </w:r>
      <w:r>
        <w:t xml:space="preserve">   glucose    </w:t>
      </w:r>
      <w:r>
        <w:t xml:space="preserve">   warmer    </w:t>
      </w:r>
      <w:r>
        <w:t xml:space="preserve">   thermoregulation    </w:t>
      </w:r>
      <w:r>
        <w:t xml:space="preserve">   identification    </w:t>
      </w:r>
      <w:r>
        <w:t xml:space="preserve">   hospital    </w:t>
      </w:r>
      <w:r>
        <w:t xml:space="preserve">   Hepatitis B    </w:t>
      </w:r>
      <w:r>
        <w:t xml:space="preserve">   erythromycin    </w:t>
      </w:r>
      <w:r>
        <w:t xml:space="preserve">   Vitamin K    </w:t>
      </w:r>
      <w:r>
        <w:t xml:space="preserve">   hearing test    </w:t>
      </w:r>
      <w:r>
        <w:t xml:space="preserve">   circumcision    </w:t>
      </w:r>
      <w:r>
        <w:t xml:space="preserve">   sclera    </w:t>
      </w:r>
      <w:r>
        <w:t xml:space="preserve">   jaundice    </w:t>
      </w:r>
      <w:r>
        <w:t xml:space="preserve">   umbilical cord    </w:t>
      </w:r>
      <w:r>
        <w:t xml:space="preserve">   diaper    </w:t>
      </w:r>
      <w:r>
        <w:t xml:space="preserve">   RDS    </w:t>
      </w:r>
      <w:r>
        <w:t xml:space="preserve">   kangaroo    </w:t>
      </w:r>
      <w:r>
        <w:t xml:space="preserve">   bath    </w:t>
      </w:r>
      <w:r>
        <w:t xml:space="preserve">   swaddle    </w:t>
      </w:r>
      <w:r>
        <w:t xml:space="preserve">   bonding    </w:t>
      </w:r>
      <w:r>
        <w:t xml:space="preserve">   fontanels    </w:t>
      </w:r>
      <w:r>
        <w:t xml:space="preserve">   siblings    </w:t>
      </w:r>
      <w:r>
        <w:t xml:space="preserve">   Daddy    </w:t>
      </w:r>
      <w:r>
        <w:t xml:space="preserve">   Mommy    </w:t>
      </w:r>
      <w:r>
        <w:t xml:space="preserve">   preterm    </w:t>
      </w:r>
      <w:r>
        <w:t xml:space="preserve">   term    </w:t>
      </w:r>
      <w:r>
        <w:t xml:space="preserve">   weight    </w:t>
      </w:r>
      <w:r>
        <w:t xml:space="preserve">   length    </w:t>
      </w:r>
      <w:r>
        <w:t xml:space="preserve">   measurements    </w:t>
      </w:r>
      <w:r>
        <w:t xml:space="preserve">   gestational age    </w:t>
      </w:r>
      <w:r>
        <w:t xml:space="preserve">   latch    </w:t>
      </w:r>
      <w:r>
        <w:t xml:space="preserve">   hypoglycemia    </w:t>
      </w:r>
      <w:r>
        <w:t xml:space="preserve">   bilirubin    </w:t>
      </w:r>
      <w:r>
        <w:t xml:space="preserve">   meconium    </w:t>
      </w:r>
      <w:r>
        <w:t xml:space="preserve">   neonatologist    </w:t>
      </w:r>
      <w:r>
        <w:t xml:space="preserve">   pediatrician    </w:t>
      </w:r>
      <w:r>
        <w:t xml:space="preserve">   Apgar    </w:t>
      </w:r>
      <w:r>
        <w:t xml:space="preserve">   breastfed    </w:t>
      </w:r>
      <w:r>
        <w:t xml:space="preserve">   infant    </w:t>
      </w:r>
      <w:r>
        <w:t xml:space="preserve">   neonatal    </w:t>
      </w:r>
      <w:r>
        <w:t xml:space="preserve">   NICU    </w:t>
      </w:r>
      <w:r>
        <w:t xml:space="preserve">   nursery    </w:t>
      </w:r>
      <w:r>
        <w:t xml:space="preserve">   newborn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OB/Newborn Nursing</dc:title>
  <dcterms:created xsi:type="dcterms:W3CDTF">2021-10-11T13:36:20Z</dcterms:created>
  <dcterms:modified xsi:type="dcterms:W3CDTF">2021-10-11T13:36:20Z</dcterms:modified>
</cp:coreProperties>
</file>