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OBOB Title/ Author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Absolutely Truly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Jennifer Richard Jacobsen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Avenging the 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Holly 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in the Woods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Heather Vogel Frederick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Cryptid Hunters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Gordon Korman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April 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Gauntlet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Karuna Riazi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Melissa 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Luck Uglies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RIck Riordan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Seventh Grade Life in Tights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Caitlin Alifirenka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Joseph Delaney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Revenge of the Witch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Roland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as an 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Chris Colfer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Wishing Spell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Lauren Wolk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Wolf Hollow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Paul Durham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Sword of 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Jason Reynolds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Will Always Write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Brooks Benjamin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OBOB Title/ Author</dc:title>
  <dcterms:created xsi:type="dcterms:W3CDTF">2021-10-11T13:36:06Z</dcterms:created>
  <dcterms:modified xsi:type="dcterms:W3CDTF">2021-10-11T13:36:06Z</dcterms:modified>
</cp:coreProperties>
</file>