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OBOLENJA PREBAVIL IN DIHAL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Izmeček oziroma: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Pneumonia ali?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Vnetje srednjega ušesa ali?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Vračanje želodčne vsebine skozi usta?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Latinski izraz za izsušitev: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Znižana frekvenca izločanja blata?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Kronična bolezen tankega črevesja zaradi preobčutljivosti na gluten?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Oteženo dihanje: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Latinski izraz za drisko: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Rhinitis ali?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OBOLENJA PREBAVIL IN DIHAL</dc:title>
  <dcterms:created xsi:type="dcterms:W3CDTF">2021-10-11T13:36:54Z</dcterms:created>
  <dcterms:modified xsi:type="dcterms:W3CDTF">2021-10-11T13:36:54Z</dcterms:modified>
</cp:coreProperties>
</file>