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OBOLENJA SRCA IN LEDVIC, ZNOV/1. , Nina Kobalej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Kaj se pri dojenčkih pojavlja na obrazu, rokah in stopalih, pri večjih otrocih pa okoli gležnjev (znaki insuficience srca)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Najpogostejša znaka bolezni srca pri otrocih sta cianoza in.............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Krvni tlak je pri akutnem vnetju ledvic.........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Akutno vnetje ledvic ali..........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Otrok v akutni fazi pri akutnem vnetju ledvic mora..........v postelji.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 znižani koncentraciji kisika v krvi in ob omedlevici namestimo otroka v kakšen položaj?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 akutnem vnetju ledvic dnevno merimo in beležimo zaužito in izločeno tekočino , to imenujemo tudi?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Prsti na rokah so lahko na koncu zadebeljeni ali.........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 katero besedo poimenujemo povišano frekvenco srca?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Kako se imenuje oznaka za modro obarvanost sluznice in kože zaradi pomanjkanja kisika?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OBOLENJA SRCA IN LEDVIC, ZNOV/1. , Nina Kobalej</dc:title>
  <dcterms:created xsi:type="dcterms:W3CDTF">2021-10-11T13:37:03Z</dcterms:created>
  <dcterms:modified xsi:type="dcterms:W3CDTF">2021-10-11T13:37:03Z</dcterms:modified>
</cp:coreProperties>
</file>