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OBSERVATIONAL DRAWING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TECHNIQUES    </w:t>
      </w:r>
      <w:r>
        <w:t xml:space="preserve">   SHADING    </w:t>
      </w:r>
      <w:r>
        <w:t xml:space="preserve">   SHADOW    </w:t>
      </w:r>
      <w:r>
        <w:t xml:space="preserve">   OUTLINE    </w:t>
      </w:r>
      <w:r>
        <w:t xml:space="preserve">   MARKMAKING    </w:t>
      </w:r>
      <w:r>
        <w:t xml:space="preserve">   SKETCH    </w:t>
      </w:r>
      <w:r>
        <w:t xml:space="preserve">   DETAIL    </w:t>
      </w:r>
      <w:r>
        <w:t xml:space="preserve">   PERSPECTIVE    </w:t>
      </w:r>
      <w:r>
        <w:t xml:space="preserve">   ELLIPSES    </w:t>
      </w:r>
      <w:r>
        <w:t xml:space="preserve">   PROPORTION    </w:t>
      </w:r>
      <w:r>
        <w:t xml:space="preserve">   SHAPE    </w:t>
      </w:r>
      <w:r>
        <w:t xml:space="preserve">   COLOUR    </w:t>
      </w:r>
      <w:r>
        <w:t xml:space="preserve">   TONE    </w:t>
      </w:r>
      <w:r>
        <w:t xml:space="preserve">   TEXTURE    </w:t>
      </w:r>
      <w:r>
        <w:t xml:space="preserve">   STILLLIFE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OBSERVATIONAL DRAWING TERMS</dc:title>
  <dcterms:created xsi:type="dcterms:W3CDTF">2021-10-11T13:36:04Z</dcterms:created>
  <dcterms:modified xsi:type="dcterms:W3CDTF">2021-10-11T13:36:04Z</dcterms:modified>
</cp:coreProperties>
</file>