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OBSESSED MORAL APPEARANCE TOLERATE   SPOUSES URGENT MINORITY MORAL Metropolitan Outlaw</w:t>
      </w:r>
    </w:p>
    <w:p>
      <w:pPr>
        <w:pStyle w:val="Questions"/>
      </w:pPr>
      <w:r>
        <w:t xml:space="preserve">1. MRAOL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SBEESDSO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PERAEPNAAC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 ORTTELEA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 SUOEPSS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TEUGRN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 TIYINRMO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ROMLA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 LWOUAT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ANMRIPOOTLTE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OBSESSED MORAL APPEARANCE TOLERATE   SPOUSES URGENT MINORITY MORAL Metropolitan Outlaw</dc:title>
  <dcterms:created xsi:type="dcterms:W3CDTF">2021-10-11T13:37:05Z</dcterms:created>
  <dcterms:modified xsi:type="dcterms:W3CDTF">2021-10-11T13:37:05Z</dcterms:modified>
</cp:coreProperties>
</file>