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OBSESSIVE/STALKERISH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Obsessive____ in The Scrutiny, To His Coy Mistress and The Flea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justify obsessive sexual conquests with other women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the lover is likened to in Wyatt poem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F.Scott Fitzgerald is OBSESSED with symbolism of n____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of the female subjects of the poems are obsessively 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of woman's beauty obsessed over in Byron poem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poems obsessively convince women into having ____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of the subject of Downson's speaker's obsession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Daisy cries over these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Lover in Song (Ae Fond Kiss)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justify obsessive sexual pursuit- d___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Dowson poem, repeated description of the lover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Fitzgerald is also obsessed with symbolism of c_____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A03: Possible subject of attraction in Who so List to Hunt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a fake reputation and links to a possible obsession with money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Gatsby has these to win Daisy over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A03: Poems obsessively focussed on sex are usually written with this attitude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Conceit in Donne poem- links to obsessive sexual desire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 is obsessed with describing Daisy's 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A03: used frequently to justify obsessive sexual desire- R____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OBSESSIVE/STALKERISH LOVE</dc:title>
  <dcterms:created xsi:type="dcterms:W3CDTF">2021-10-11T13:36:31Z</dcterms:created>
  <dcterms:modified xsi:type="dcterms:W3CDTF">2021-10-11T13:36:31Z</dcterms:modified>
</cp:coreProperties>
</file>