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OBSTETRIC ANESTHESIA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Methylergonovine is contraindicated in this condition for the treatment of uterine atony.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Nitroglycerine, a venodilator (with some arterial effects), also serves as a uterine relaxant. Has been shown in animal studies to have increase uterine flow in the setting of ____________-induced hypertension. It is used at doses of 50 to 200 mcg for uterine inversion.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Clinical manifestations of this disorder typically are hyporeflexia, sedation, nausea, vomiting, flushing, urinary retention, ileus and skeletal muscle weakness.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Additional epidural medication administration to combat pain for the second stage of labor (which is associated with S2-4 dermatomes/pudendal nerve) must be given between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Cardiovascular collapse due to __________ toxicity should be treated with 20% intralipid (4 mL/kg then 0.5 mL/kg/min according to Barash, 1.5 mL/kg then 0.25 mL/kg/min according to Guy Weinberg [founder of LipidRescue])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Retinopathy of Prematurity is an __________ condition believed to occur because of increased angiogenic factors caused after a preterm infant is no longer on supplemental O2 and the avascular retina becomes hypoxic. While the fetus is still in utero the mother shouldn’t be given supplemental O2 @ FiO2 exceeding 0.8. It is most likely to occur in babies born &gt;12 wks premature.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drug maintains hemodynamic stability via effects on the SNS, but also increases uterine tone (leading to decreased placental blood flow) if given in large doses. Doses of 0.25mg/kg provides significant analgesia in addiction to being proven efficacious in women of quesitonable hemodynamic stability and in mothers with asthma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ACE inhibitors and ARBs are contraindicated in pregnancy due to their association with adverse fetal effects. Drugs in these classes are associated with a number of serious fetal malformations including oligohydramnios, fetal and neonatal renal failure, bony malformations, limb contractures, pulmonary hypoplasia, prolonged hypotension and neonatal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 is the drug of choice for epidural analgesia and a decompensating fetus.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common cause of maternal hemorrhage is uterine _______ which can be treated with the following: 10-20 U Pitocin infusion over 10 mins, Methylergonovine 0.2 mg IM, Prostaglandin F2α, Misoprostol 600 µg administered orally.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Although useful in certain settings (ex. hemodynamic instability), this drug when given at doses &gt; 1 mg/kg has been shown to increase the intensity of uterine contractions and cause neonatal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low-income and middle-income countries, preeclampsia and its convulsive form, ___________, are associated with 10–15% of direct maternal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Damage to the conus medullaris following spinal anesthesia includes persistent unilateral sensory loss (and sometimes pain) at the levels of L4-S1 &amp; can cause potential  _______ ______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Treatment for spinal headaches begins conservatively. Recommendations include bed rest, ________ and oral pain relievers. If your headache hasn't improved within 24 hours, an epidural blood patch may prove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Prostaglandin F2α (carboprost/Hemabate), used to treat uterine atony, may increase airway ________. This drug should be used with caution in patients with asthma or hypertension.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Due to this drug's ability to readily cross the placenta, coupled with it's higher incidence of neonatal respiratory depression, it's use is currently avoided in labor pain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Tocolytic agents are drugs that prevent preterm labor and immature birth by ____________ uterine contractions. These include; magnesium sulfate, beta-mimetics, oxytocin antagonists, calcium channel inhibitors, and adrenergic beta-receptor agonists.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emergency treatment in ____________, IV hydralazine, labetalol and oral nifedipine can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PaCO2 is _____________ about 10 torr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ultra short-acting opioid has recently gained traction in the OB anesthesia setting as it's rapidly metabolized by the neonate.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NSAIDS, such as __________, are not recommended for labor analgesia because they suppress uterine contractions &amp; promote closure of fetal ductus arteriosus.  Intentional closure after birth (should it not occur spontaneously) is achieved with Indomethacin.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Uterine rupture is far more common in a scarred uterus, indicating scar ___________ as the major pathophysiology.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in fetal HR @ or after peak of contraction, associated with fetal compromise is due to _____________ insufficiency.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agents include oxytocin, ergot alkaloids, and prostaglandins.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nerve plexus supplies the viscera of the pelvic cavity &amp; gives rise to the prostatic plexus in males and uterovaginal plexus in females. Inferior ___________ plexus.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minimum volume required to initiate epidural labor analgesia is ______mL of local anesthetic.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IV ________ can temporarily antagonize most of the effects of hypermagnesemia. A loop diuretic along with an infusion of ½-normal saline in 5% dextrose enhances urinary magnesium excretion. Diuresis with NS is generally not recommended to decrease the likelihood of iatrogenic hypocalcemia, because the latter potentiates the effects of hypermagnesemia.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About 1% of placentas are retained. Sometimes removal can be accomplished manually, with IV sedation or inhalation of nitrous oxide. If uterine relaxation is necessary, 50-150 ucg of IV ________ can be administered. Occasionally, general anesthesia is required.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Test doses of Lidocaine, 45-60mg, Bupivacaine, 7.5-10mg, Ropivacaine, 6-8mg, or Chloroprocaine, 100mg, can be given to exclude unintentional _____________ placement.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Dosages of NMBAs should be __________ by 25–50% during state of hypermagnesemia.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_____________ plexus blocks are no longer used because of their association with relatively high rate of fetal bradycardia.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Postpartum hemorrhage, the loss of more than 500 mL of blood after delivery, occurs in up to 18 percent of births and is the most common maternal ________ in developed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drug is possibly the most commonly used opioid in labor analgesia currently (@ doses of 10-25 mg IV or 25-50 mg IM), despite the fact it rapidly crosses the placenta and can remain in the neonate for up to 3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Arterial PaO2 is __________ about 10 torr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By the 12th week of pregancy, pCO2 is about 30 mmHg, resulting in a respiratory alkalosis, but pH is normalized secondary to a compensatory metabolic __________, with HCO3 decreasing from 25 meq/l to 21 meq/l.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 ANESTHESIA</dc:title>
  <dcterms:created xsi:type="dcterms:W3CDTF">2021-10-11T13:36:46Z</dcterms:created>
  <dcterms:modified xsi:type="dcterms:W3CDTF">2021-10-11T13:36:46Z</dcterms:modified>
</cp:coreProperties>
</file>