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abbreviation means the fetus is not doing well on the fetal heart monitor, indicating the reason for C-section for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hepatitis B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patient’s “due date”; this is an estimation based off the patient’s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rupture is caused by a medical intervention (usually with a sterile amniohook)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weeks and days gestation of the infant.  This is initially based on the mother’s due date but may be modified upon exam of the infant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ferrous sulfate supplementation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bacteria that women can have in their perineal area.  If a woman has it, she must be treated with antibiotics during labor (vaginal delivery) otherwise the infant is at risk for an infection from passage through the birth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tarry-consistency stool that infants have for the first few days after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where the mother has high blood pressure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mom who has successfully delivered vaginally after having had a cesarean delivery with a previous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amniotic sac ruptures on it’s own without any medical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Hepatitis B– lab test is usually performed during pregnancy to see if a woman has active Hepatitis B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fetus is significantly smaller than average for it’s gestational age – this might be a reason for the MD to admit a mom to antepartum or to induce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prenatal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Plasma Reagin – a newer version of the VDRL test – it also screens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mandated blood test that checks for metabolic disorders in the infant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Abbreviations</dc:title>
  <dcterms:created xsi:type="dcterms:W3CDTF">2021-10-11T13:34:29Z</dcterms:created>
  <dcterms:modified xsi:type="dcterms:W3CDTF">2021-10-11T13:34:29Z</dcterms:modified>
</cp:coreProperties>
</file>