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 Chapters 18 &amp;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Periumbilical abdominal wall defect, typically right of the normal cord insertion where bowel floats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Malformation of an organ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abdominal wall defect at the umbilicus where abdominal organs are contained by a covering membrane consisting of peritoneum, wharton's jelly, and amnion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or both testis fail to descend from the abdomen into the scrotal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Abnormally formed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Absent neural tissue, spinal defects, polyhydramnios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umbilical cord inserts at the placental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Intraplacental area of hemorrhage and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Spinal defect where the meninges protrude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position of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bladder with color Doppler placed on it that shows color around both sides is indicative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Increased orbital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type of Holoprosencephaly is the worst?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Focal dilatation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malformation that is a rare anomaly of the posterior fossa that consists of a marked cystic dilatation of the fourth ventricle, agenesis of of the cerebellar vermis, and elevated tentorium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Linear extra-embryonic tissue that projects into the amniotic cavity with no restriction of fetal movement. (Asherman's syndrome)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Placenta where the lobes are nearly equal in size and the cord inserts into the bridge that connects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Attachment of the placental membranes to the fetal surface of the placenta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Placental Tissue that partially covers the internal cervical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characterized by multiple complex fetal anomalies and a short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thickened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Chorionic Villi that infiltrate up to or beyond the uterine serosa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Fatal condition associated with multiple congenital anomalies and absence of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most common congenital malformation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Enlarged tongue extending beyond the aveolar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exposure of the spinal cord due to lack of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occurs as a result of the fetus passing through loops of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Severely hypoplastic mandible or small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umbilical cord has extended through the dilated cervical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Congenital absence of one or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rare congenital disorder in which there is a complete or partial absence of the corpus callosum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portion of the cerebellum between the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Bending, twisting, and bulging of the umbilical cord vessels mimicking a knot in the umbilical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Chapters 18 &amp; 19</dc:title>
  <dcterms:created xsi:type="dcterms:W3CDTF">2021-10-11T13:34:51Z</dcterms:created>
  <dcterms:modified xsi:type="dcterms:W3CDTF">2021-10-11T13:34:51Z</dcterms:modified>
</cp:coreProperties>
</file>