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 Complete Prenatal Vitamins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 Complete products are indicated for use in improving nutritional status of women prior to conception, throughout pregnancy, and in _____ period for lactating and non-lactating mother.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 Complete PNV contain soy and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 Complete PNV is a prenatal dietary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 Complete Nutrition Program has recipes for meals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 Complete PNV has _____ mg of folic acid.  (use word for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 Complete Petite is approximately _____ mm in size. (use word for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 Complete PNV are gluten free, lactose free and _____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 iron is for effective absorption.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 Complete One has 300 mg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OB PNV has the highest content of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OB Complete Petite is _____, easy to swallow prenatal nutrition.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 complete family of products provides trusted formulation with essential ____ and vitamins to support mom and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 Complete One has 200 mug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Folic acid promotes healthy neural _____ 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 Complete PNV are ______ scent.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DHA supports _____ health.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Ferronyl is a ________ iron in OB Complete PNV that is well tolerated by the body.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 Complete PNVs are not recommended for and should not be given to patients receiving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Vitamin D supports ______ health.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 Complete PNV teamed up with Dr. Nicole _____ to create nutrition program.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OB Complete ______ has 75 mg of Vitamin C.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Complete Prenatal Vitamins</dc:title>
  <dcterms:created xsi:type="dcterms:W3CDTF">2021-10-11T13:35:56Z</dcterms:created>
  <dcterms:modified xsi:type="dcterms:W3CDTF">2021-10-11T13:35:56Z</dcterms:modified>
</cp:coreProperties>
</file>