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OB Emergencies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shock    </w:t>
      </w:r>
      <w:r>
        <w:t xml:space="preserve">   trimester    </w:t>
      </w:r>
      <w:r>
        <w:t xml:space="preserve">   abdominal pain    </w:t>
      </w:r>
      <w:r>
        <w:t xml:space="preserve">   abruption    </w:t>
      </w:r>
      <w:r>
        <w:t xml:space="preserve">   eclampsia    </w:t>
      </w:r>
      <w:r>
        <w:t xml:space="preserve">   ectopic pregnancy    </w:t>
      </w:r>
      <w:r>
        <w:t xml:space="preserve">   fallopian tube    </w:t>
      </w:r>
      <w:r>
        <w:t xml:space="preserve">   Fetus    </w:t>
      </w:r>
      <w:r>
        <w:t xml:space="preserve">   inflammation    </w:t>
      </w:r>
      <w:r>
        <w:t xml:space="preserve">   placenta previa    </w:t>
      </w:r>
      <w:r>
        <w:t xml:space="preserve">   prehospital care    </w:t>
      </w:r>
      <w:r>
        <w:t xml:space="preserve">   spontaneous abortion    </w:t>
      </w:r>
      <w:r>
        <w:t xml:space="preserve">   treatment    </w:t>
      </w:r>
      <w:r>
        <w:t xml:space="preserve">   Vaginal Bleeding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Emergencies</dc:title>
  <dcterms:created xsi:type="dcterms:W3CDTF">2021-10-11T13:35:03Z</dcterms:created>
  <dcterms:modified xsi:type="dcterms:W3CDTF">2021-10-11T13:35:03Z</dcterms:modified>
</cp:coreProperties>
</file>