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 SCRAMBLE</w:t>
      </w:r>
    </w:p>
    <w:p>
      <w:pPr>
        <w:pStyle w:val="Questions"/>
      </w:pPr>
      <w:r>
        <w:t xml:space="preserve">1. EIVRORTTNS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VIDIIUNIDASML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SICUTMLYINA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HTANWREHO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IAGRNNEL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ETRUDOE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RETLAIOSPYN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VTDUIYRTOCPI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ADERESLIHP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IRNOINEOATT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SCRAMBLE</dc:title>
  <dcterms:created xsi:type="dcterms:W3CDTF">2021-10-11T13:35:11Z</dcterms:created>
  <dcterms:modified xsi:type="dcterms:W3CDTF">2021-10-11T13:35:11Z</dcterms:modified>
</cp:coreProperties>
</file>