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 Tech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or    </w:t>
      </w:r>
      <w:r>
        <w:t xml:space="preserve">   twins    </w:t>
      </w:r>
      <w:r>
        <w:t xml:space="preserve">   dance    </w:t>
      </w:r>
      <w:r>
        <w:t xml:space="preserve">   closed gloving    </w:t>
      </w:r>
      <w:r>
        <w:t xml:space="preserve">   open gloving    </w:t>
      </w:r>
      <w:r>
        <w:t xml:space="preserve">   sterile    </w:t>
      </w:r>
      <w:r>
        <w:t xml:space="preserve">   aseptic    </w:t>
      </w:r>
      <w:r>
        <w:t xml:space="preserve">   vicryl    </w:t>
      </w:r>
      <w:r>
        <w:t xml:space="preserve">   suture    </w:t>
      </w:r>
      <w:r>
        <w:t xml:space="preserve">   hypo needle    </w:t>
      </w:r>
      <w:r>
        <w:t xml:space="preserve">   scratch pad    </w:t>
      </w:r>
      <w:r>
        <w:t xml:space="preserve">   bovie    </w:t>
      </w:r>
      <w:r>
        <w:t xml:space="preserve">   dab    </w:t>
      </w:r>
      <w:r>
        <w:t xml:space="preserve">   blot    </w:t>
      </w:r>
      <w:r>
        <w:t xml:space="preserve">   first assist    </w:t>
      </w:r>
      <w:r>
        <w:t xml:space="preserve">   cord gas    </w:t>
      </w:r>
      <w:r>
        <w:t xml:space="preserve">   formalin    </w:t>
      </w:r>
      <w:r>
        <w:t xml:space="preserve">   exam gloves    </w:t>
      </w:r>
      <w:r>
        <w:t xml:space="preserve">   lube    </w:t>
      </w:r>
      <w:r>
        <w:t xml:space="preserve">   my first pickups    </w:t>
      </w:r>
      <w:r>
        <w:t xml:space="preserve">   bonnies    </w:t>
      </w:r>
      <w:r>
        <w:t xml:space="preserve">   russian rounds    </w:t>
      </w:r>
      <w:r>
        <w:t xml:space="preserve">   skin prep    </w:t>
      </w:r>
      <w:r>
        <w:t xml:space="preserve">   betadine    </w:t>
      </w:r>
      <w:r>
        <w:t xml:space="preserve">   code pink    </w:t>
      </w:r>
      <w:r>
        <w:t xml:space="preserve">   epidural    </w:t>
      </w:r>
      <w:r>
        <w:t xml:space="preserve">   time out    </w:t>
      </w:r>
      <w:r>
        <w:t xml:space="preserve">   kelly    </w:t>
      </w:r>
      <w:r>
        <w:t xml:space="preserve">   sims retractor    </w:t>
      </w:r>
      <w:r>
        <w:t xml:space="preserve">   ribbion    </w:t>
      </w:r>
      <w:r>
        <w:t xml:space="preserve">   drape    </w:t>
      </w:r>
      <w:r>
        <w:t xml:space="preserve">   foley    </w:t>
      </w:r>
      <w:r>
        <w:t xml:space="preserve">   ebl    </w:t>
      </w:r>
      <w:r>
        <w:t xml:space="preserve">   dermabond    </w:t>
      </w:r>
      <w:r>
        <w:t xml:space="preserve">   surgiform    </w:t>
      </w:r>
      <w:r>
        <w:t xml:space="preserve">   surgicel    </w:t>
      </w:r>
      <w:r>
        <w:t xml:space="preserve">   interceed    </w:t>
      </w:r>
      <w:r>
        <w:t xml:space="preserve">   iota form    </w:t>
      </w:r>
      <w:r>
        <w:t xml:space="preserve">   irrigation    </w:t>
      </w:r>
      <w:r>
        <w:t xml:space="preserve">   vectus spoon    </w:t>
      </w:r>
      <w:r>
        <w:t xml:space="preserve">   hemostat    </w:t>
      </w:r>
      <w:r>
        <w:t xml:space="preserve">   tag    </w:t>
      </w:r>
      <w:r>
        <w:t xml:space="preserve">   snap    </w:t>
      </w:r>
      <w:r>
        <w:t xml:space="preserve">   fallopian tubes    </w:t>
      </w:r>
      <w:r>
        <w:t xml:space="preserve">   uterus    </w:t>
      </w:r>
      <w:r>
        <w:t xml:space="preserve">   tubal ligation    </w:t>
      </w:r>
      <w:r>
        <w:t xml:space="preserve">   express    </w:t>
      </w:r>
      <w:r>
        <w:t xml:space="preserve">   fundus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Tech word search</dc:title>
  <dcterms:created xsi:type="dcterms:W3CDTF">2021-10-11T13:35:09Z</dcterms:created>
  <dcterms:modified xsi:type="dcterms:W3CDTF">2021-10-11T13:35:09Z</dcterms:modified>
</cp:coreProperties>
</file>