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 Terms</w:t>
      </w:r>
    </w:p>
    <w:p>
      <w:pPr>
        <w:pStyle w:val="Questions"/>
      </w:pPr>
      <w:r>
        <w:t xml:space="preserve">1. NGNCAERYP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GENSLAE LERU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IULOOVNAT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HLASIIC NIPSSE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CCNOSSAOARIY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CAESANRE BRHTI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MAIHALHPTO AMORNTNOUE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EOLNENLTAF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OTANCTINROC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ERCYNFUQE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NCIGNROW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LODAU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DTALIE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TMYOMNOAI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LIFOC CDAI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EDOLSERNCTAIE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FENEFCAEMT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AEFTL IAACBYRADRD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TITSNAO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SOPRDLPAE ICULBMAIL DOCR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21. AITNCMIO IUFDL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RSUEUT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SFAIENPTRA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HOCALI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IEEMNRPU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Terms</dc:title>
  <dcterms:created xsi:type="dcterms:W3CDTF">2021-10-11T13:34:40Z</dcterms:created>
  <dcterms:modified xsi:type="dcterms:W3CDTF">2021-10-11T13:34:40Z</dcterms:modified>
</cp:coreProperties>
</file>