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STEVENS    </w:t>
      </w:r>
      <w:r>
        <w:t xml:space="preserve">   PEDIATRICIAN    </w:t>
      </w:r>
      <w:r>
        <w:t xml:space="preserve">   DIAPERS    </w:t>
      </w:r>
      <w:r>
        <w:t xml:space="preserve">   CRYING    </w:t>
      </w:r>
      <w:r>
        <w:t xml:space="preserve">   BOTTLES    </w:t>
      </w:r>
      <w:r>
        <w:t xml:space="preserve">   NAMES    </w:t>
      </w:r>
      <w:r>
        <w:t xml:space="preserve">   UTERINE    </w:t>
      </w:r>
      <w:r>
        <w:t xml:space="preserve">   CORD    </w:t>
      </w:r>
      <w:r>
        <w:t xml:space="preserve">   UMBILICAL    </w:t>
      </w:r>
      <w:r>
        <w:t xml:space="preserve">   TRIMESTERS    </w:t>
      </w:r>
      <w:r>
        <w:t xml:space="preserve">   RUPTURE    </w:t>
      </w:r>
      <w:r>
        <w:t xml:space="preserve">   PRESENTATION    </w:t>
      </w:r>
      <w:r>
        <w:t xml:space="preserve">   AMNIOTIC    </w:t>
      </w:r>
      <w:r>
        <w:t xml:space="preserve">   BABY    </w:t>
      </w:r>
      <w:r>
        <w:t xml:space="preserve">   BIRTH    </w:t>
      </w:r>
      <w:r>
        <w:t xml:space="preserve">   BRAXTON    </w:t>
      </w:r>
      <w:r>
        <w:t xml:space="preserve">   CERVIX    </w:t>
      </w:r>
      <w:r>
        <w:t xml:space="preserve">   CONTRACTIONS    </w:t>
      </w:r>
      <w:r>
        <w:t xml:space="preserve">   CSECTION    </w:t>
      </w:r>
      <w:r>
        <w:t xml:space="preserve">   CYNTHIA    </w:t>
      </w:r>
      <w:r>
        <w:t xml:space="preserve">   ECLAMPSIA    </w:t>
      </w:r>
      <w:r>
        <w:t xml:space="preserve">   EMBRYO    </w:t>
      </w:r>
      <w:r>
        <w:t xml:space="preserve">   EPISURAL    </w:t>
      </w:r>
      <w:r>
        <w:t xml:space="preserve">   FALLOPIAN    </w:t>
      </w:r>
      <w:r>
        <w:t xml:space="preserve">   FERTAL    </w:t>
      </w:r>
      <w:r>
        <w:t xml:space="preserve">   FETUS    </w:t>
      </w:r>
      <w:r>
        <w:t xml:space="preserve">   GARCHOW    </w:t>
      </w:r>
      <w:r>
        <w:t xml:space="preserve">   GESTATION    </w:t>
      </w:r>
      <w:r>
        <w:t xml:space="preserve">   HOSPITAL    </w:t>
      </w:r>
      <w:r>
        <w:t xml:space="preserve">   LABOR    </w:t>
      </w:r>
      <w:r>
        <w:t xml:space="preserve">   MATERNAL    </w:t>
      </w:r>
      <w:r>
        <w:t xml:space="preserve">   MEMBRANES    </w:t>
      </w:r>
      <w:r>
        <w:t xml:space="preserve">   OBSTETRICIAN    </w:t>
      </w:r>
      <w:r>
        <w:t xml:space="preserve">   PAIN    </w:t>
      </w:r>
      <w:r>
        <w:t xml:space="preserve">   PLACENTA    </w:t>
      </w:r>
      <w:r>
        <w:t xml:space="preserve">   POSTTERM    </w:t>
      </w:r>
      <w:r>
        <w:t xml:space="preserve">   PREGNANACY    </w:t>
      </w:r>
      <w:r>
        <w:t xml:space="preserve">   PREMATURE    </w:t>
      </w:r>
      <w:r>
        <w:t xml:space="preserve">   PRENATAL    </w:t>
      </w:r>
      <w:r>
        <w:t xml:space="preserve">   RABBIT    </w:t>
      </w:r>
      <w:r>
        <w:t xml:space="preserve">   TRAFFIC    </w:t>
      </w:r>
      <w:r>
        <w:t xml:space="preserve">   ULTRASOUND    </w:t>
      </w:r>
      <w:r>
        <w:t xml:space="preserve">   UTERUS    </w:t>
      </w:r>
      <w:r>
        <w:t xml:space="preserve">   VAGINAL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WORDS</dc:title>
  <dcterms:created xsi:type="dcterms:W3CDTF">2021-10-11T13:35:33Z</dcterms:created>
  <dcterms:modified xsi:type="dcterms:W3CDTF">2021-10-11T13:35:33Z</dcterms:modified>
</cp:coreProperties>
</file>