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Word Scramble</w:t>
      </w:r>
    </w:p>
    <w:p>
      <w:pPr>
        <w:pStyle w:val="Questions"/>
      </w:pPr>
      <w:r>
        <w:t xml:space="preserve">1. ATLAPECN IARPVE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LOIHAC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EIREGNMTEH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HOSRUEDL TADICSOY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DRLPSOPEA BIACMLULI DRCO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ECAEASPRLPIM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RAGAP OSCSER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 PAMTELOHCAAEHMO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AUFNDL AAMESGS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TERSITANN HTEAPNAYC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Word Scramble</dc:title>
  <dcterms:created xsi:type="dcterms:W3CDTF">2021-10-11T13:36:12Z</dcterms:created>
  <dcterms:modified xsi:type="dcterms:W3CDTF">2021-10-11T13:36:12Z</dcterms:modified>
</cp:coreProperties>
</file>