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 word Scramble</w:t>
      </w:r>
    </w:p>
    <w:p>
      <w:pPr>
        <w:pStyle w:val="Questions"/>
      </w:pPr>
      <w:r>
        <w:t xml:space="preserve">1. EETFFENAMC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NOTIATREPSNE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EERTMGNHIE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EIPDRLPI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RCNANA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NMIUEMCO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UTAFNTACSR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IMOMNYOAT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SDUIISRE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OHRAMG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OMYRHNETIYRC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OSMCATAYEGNI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CDLYOYTYLPA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YODIGYCTZ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PIPEASCMLARE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CAAAARSN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TSATSMII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NZOEETEATHBAM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ARNCNA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ERIPYEIBBNLIHIMURA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word Scramble</dc:title>
  <dcterms:created xsi:type="dcterms:W3CDTF">2021-10-11T13:35:15Z</dcterms:created>
  <dcterms:modified xsi:type="dcterms:W3CDTF">2021-10-11T13:35:15Z</dcterms:modified>
</cp:coreProperties>
</file>