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hypertension    </w:t>
      </w:r>
      <w:r>
        <w:t xml:space="preserve">   preeclampsia    </w:t>
      </w:r>
      <w:r>
        <w:t xml:space="preserve">   terbutaline    </w:t>
      </w:r>
      <w:r>
        <w:t xml:space="preserve">   labetalol    </w:t>
      </w:r>
      <w:r>
        <w:t xml:space="preserve">   methergine    </w:t>
      </w:r>
      <w:r>
        <w:t xml:space="preserve">   hemabate    </w:t>
      </w:r>
      <w:r>
        <w:t xml:space="preserve">   cytotec    </w:t>
      </w:r>
      <w:r>
        <w:t xml:space="preserve">   vacuum    </w:t>
      </w:r>
      <w:r>
        <w:t xml:space="preserve">   lowintervention    </w:t>
      </w:r>
      <w:r>
        <w:t xml:space="preserve">   vagina    </w:t>
      </w:r>
      <w:r>
        <w:t xml:space="preserve">   exam    </w:t>
      </w:r>
      <w:r>
        <w:t xml:space="preserve">   attending    </w:t>
      </w:r>
      <w:r>
        <w:t xml:space="preserve">   antepartum    </w:t>
      </w:r>
      <w:r>
        <w:t xml:space="preserve">   amnisure    </w:t>
      </w:r>
      <w:r>
        <w:t xml:space="preserve">   push    </w:t>
      </w:r>
      <w:r>
        <w:t xml:space="preserve">   crowning    </w:t>
      </w:r>
      <w:r>
        <w:t xml:space="preserve">   epidural    </w:t>
      </w:r>
      <w:r>
        <w:t xml:space="preserve">   precip    </w:t>
      </w:r>
      <w:r>
        <w:t xml:space="preserve">   MTo    </w:t>
      </w:r>
      <w:r>
        <w:t xml:space="preserve">   hemorrage    </w:t>
      </w:r>
      <w:r>
        <w:t xml:space="preserve">   IUPC    </w:t>
      </w:r>
      <w:r>
        <w:t xml:space="preserve">   clerk    </w:t>
      </w:r>
      <w:r>
        <w:t xml:space="preserve">   scrubtech    </w:t>
      </w:r>
      <w:r>
        <w:t xml:space="preserve">   forceps    </w:t>
      </w:r>
      <w:r>
        <w:t xml:space="preserve">   postpartum    </w:t>
      </w:r>
      <w:r>
        <w:t xml:space="preserve">   float    </w:t>
      </w:r>
      <w:r>
        <w:t xml:space="preserve">   oxygen    </w:t>
      </w:r>
      <w:r>
        <w:t xml:space="preserve">   labs    </w:t>
      </w:r>
      <w:r>
        <w:t xml:space="preserve">   NICu    </w:t>
      </w:r>
      <w:r>
        <w:t xml:space="preserve">   bakari    </w:t>
      </w:r>
      <w:r>
        <w:t xml:space="preserve">   rupture    </w:t>
      </w:r>
      <w:r>
        <w:t xml:space="preserve">   cut    </w:t>
      </w:r>
      <w:r>
        <w:t xml:space="preserve">   arwa    </w:t>
      </w:r>
      <w:r>
        <w:t xml:space="preserve">   peanutball    </w:t>
      </w:r>
      <w:r>
        <w:t xml:space="preserve">   cesarean    </w:t>
      </w:r>
      <w:r>
        <w:t xml:space="preserve">   anesthesia    </w:t>
      </w:r>
      <w:r>
        <w:t xml:space="preserve">   fundus    </w:t>
      </w:r>
      <w:r>
        <w:t xml:space="preserve">   resident    </w:t>
      </w:r>
      <w:r>
        <w:t xml:space="preserve">   nurse    </w:t>
      </w:r>
      <w:r>
        <w:t xml:space="preserve">   triage    </w:t>
      </w:r>
      <w:r>
        <w:t xml:space="preserve">   tubal    </w:t>
      </w:r>
      <w:r>
        <w:t xml:space="preserve">   fluids    </w:t>
      </w:r>
      <w:r>
        <w:t xml:space="preserve">   IUGR    </w:t>
      </w:r>
      <w:r>
        <w:t xml:space="preserve">   baby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word search</dc:title>
  <dcterms:created xsi:type="dcterms:W3CDTF">2021-10-11T13:35:23Z</dcterms:created>
  <dcterms:modified xsi:type="dcterms:W3CDTF">2021-10-11T13:35:23Z</dcterms:modified>
</cp:coreProperties>
</file>