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age (in weeks) for pet to be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illness for foster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fostered type of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 of fostering is for pet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Hairloss, treated with lime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here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pounds a kitten needs to weigh for spay/neuter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OCAS Crossword</dc:title>
  <dcterms:created xsi:type="dcterms:W3CDTF">2021-10-11T13:35:57Z</dcterms:created>
  <dcterms:modified xsi:type="dcterms:W3CDTF">2021-10-11T13:35:57Z</dcterms:modified>
</cp:coreProperties>
</file>