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</w:t>
      </w:r>
    </w:p>
    <w:p>
      <w:pPr>
        <w:pStyle w:val="Questions"/>
      </w:pPr>
      <w:r>
        <w:t xml:space="preserve">1. TCORDO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LOITP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NREGEENI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TERCAHE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SREUN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TEVEN RNLNEAP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IUSLNTOJRA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WAELRY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CATCUONNAT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HCEF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NSISETTCI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REAGMNA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2021-10-11T13:36:38Z</dcterms:created>
  <dcterms:modified xsi:type="dcterms:W3CDTF">2021-10-11T13:36:38Z</dcterms:modified>
</cp:coreProperties>
</file>