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EDITOR    </w:t>
      </w:r>
      <w:r>
        <w:t xml:space="preserve">   RECEPTIONIST    </w:t>
      </w:r>
      <w:r>
        <w:t xml:space="preserve">   PHOTOGRAPHER    </w:t>
      </w:r>
      <w:r>
        <w:t xml:space="preserve">   SAILOR    </w:t>
      </w:r>
      <w:r>
        <w:t xml:space="preserve">   VIOLINIST    </w:t>
      </w:r>
      <w:r>
        <w:t xml:space="preserve">   MANAGER    </w:t>
      </w:r>
      <w:r>
        <w:t xml:space="preserve">   CYCLIST    </w:t>
      </w:r>
      <w:r>
        <w:t xml:space="preserve">   DIVER    </w:t>
      </w:r>
      <w:r>
        <w:t xml:space="preserve">   RUNNER    </w:t>
      </w:r>
      <w:r>
        <w:t xml:space="preserve">   PLUMBER    </w:t>
      </w:r>
      <w:r>
        <w:t xml:space="preserve">   MINER    </w:t>
      </w:r>
      <w:r>
        <w:t xml:space="preserve">   PIANIST    </w:t>
      </w:r>
      <w:r>
        <w:t xml:space="preserve">   DENTIST    </w:t>
      </w:r>
      <w:r>
        <w:t xml:space="preserve">   CLEANER    </w:t>
      </w:r>
      <w:r>
        <w:t xml:space="preserve">   DRIVER    </w:t>
      </w:r>
      <w:r>
        <w:t xml:space="preserve">   BABYSITTER    </w:t>
      </w:r>
      <w:r>
        <w:t xml:space="preserve">   DETECTIVE    </w:t>
      </w:r>
      <w:r>
        <w:t xml:space="preserve">   NEWSREPORTER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2021-10-11T13:36:44Z</dcterms:created>
  <dcterms:modified xsi:type="dcterms:W3CDTF">2021-10-11T13:36:44Z</dcterms:modified>
</cp:coreProperties>
</file>