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OCCUPATIONS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makes bread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Somebody who plays an instrument.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Somebody who helps sick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person who defends people in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fixes cars.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person who answers phone calls in an office.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Somebody who helps sick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Someone who acts in a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Someone who cleans buildings.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Someone who helps you find information in 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person who goes to outer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Someone who designs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person who paints pictures.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serves people in a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plays sports.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who tells us the news.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cuts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Somebody who catches criminals.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Somebody who puts out fires.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serves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delivers mail.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person who helps a doctor.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Somebody who fixes teeth.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 who sews clothing.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OCCUPATIONS</dc:title>
  <dcterms:created xsi:type="dcterms:W3CDTF">2021-10-11T13:35:46Z</dcterms:created>
  <dcterms:modified xsi:type="dcterms:W3CDTF">2021-10-11T13:35:46Z</dcterms:modified>
</cp:coreProperties>
</file>