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VET    </w:t>
      </w:r>
      <w:r>
        <w:t xml:space="preserve">   FIREMAN    </w:t>
      </w:r>
      <w:r>
        <w:t xml:space="preserve">   POLICEMAN    </w:t>
      </w:r>
      <w:r>
        <w:t xml:space="preserve">   CLEANER    </w:t>
      </w:r>
      <w:r>
        <w:t xml:space="preserve">   BANKER    </w:t>
      </w:r>
      <w:r>
        <w:t xml:space="preserve">   CHEF    </w:t>
      </w:r>
      <w:r>
        <w:t xml:space="preserve">   CHAUFFEUR    </w:t>
      </w:r>
      <w:r>
        <w:t xml:space="preserve">   ESTATE AGENT    </w:t>
      </w:r>
      <w:r>
        <w:t xml:space="preserve">   CHIROPODIST    </w:t>
      </w:r>
      <w:r>
        <w:t xml:space="preserve">   PRIEST    </w:t>
      </w:r>
      <w:r>
        <w:t xml:space="preserve">   TEACHER    </w:t>
      </w:r>
      <w:r>
        <w:t xml:space="preserve">   DOCTOR    </w:t>
      </w:r>
      <w:r>
        <w:t xml:space="preserve">   HAIRDRESSER    </w:t>
      </w:r>
      <w:r>
        <w:t xml:space="preserve">   NURSE    </w:t>
      </w:r>
      <w:r>
        <w:t xml:space="preserve">   LIBRARIAN    </w:t>
      </w:r>
      <w:r>
        <w:t xml:space="preserve">   SOLICITOR    </w:t>
      </w:r>
      <w:r>
        <w:t xml:space="preserve">   PILOT    </w:t>
      </w:r>
      <w:r>
        <w:t xml:space="preserve">   ACCOUNTANT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2021-10-11T13:36:59Z</dcterms:created>
  <dcterms:modified xsi:type="dcterms:W3CDTF">2021-10-11T13:36:59Z</dcterms:modified>
</cp:coreProperties>
</file>