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keeps us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grows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saves us from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takes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keeps our teeth strong?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helps us at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serves us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the doctor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us when we are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cooks food? 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Doctor     </w:t>
      </w:r>
      <w:r>
        <w:t xml:space="preserve">   Nurse     </w:t>
      </w:r>
      <w:r>
        <w:t xml:space="preserve">   Shop Assistant     </w:t>
      </w:r>
      <w:r>
        <w:t xml:space="preserve">   Police officer    </w:t>
      </w:r>
      <w:r>
        <w:t xml:space="preserve">   Chef     </w:t>
      </w:r>
      <w:r>
        <w:t xml:space="preserve">   Dentist     </w:t>
      </w:r>
      <w:r>
        <w:t xml:space="preserve">   Photographer?     </w:t>
      </w:r>
      <w:r>
        <w:t xml:space="preserve">   Weiter     </w:t>
      </w:r>
      <w:r>
        <w:t xml:space="preserve">   Fire Fighter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2021-10-11T13:37:01Z</dcterms:created>
  <dcterms:modified xsi:type="dcterms:W3CDTF">2021-10-11T13:37:01Z</dcterms:modified>
</cp:coreProperties>
</file>