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 123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Cannot be changed online once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Available for 24 months or less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view the energy from previous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created with the VRU, Customer Service and the OCC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view a customers online profile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Checks, Cards but no cash can be taken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Helping customers with online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step customers take to change the temporary password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Unable to be transferred when you are transferring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enrolled in the mail and online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 123 Crossword </dc:title>
  <dcterms:created xsi:type="dcterms:W3CDTF">2021-10-11T13:36:12Z</dcterms:created>
  <dcterms:modified xsi:type="dcterms:W3CDTF">2021-10-11T13:36:12Z</dcterms:modified>
</cp:coreProperties>
</file>