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Behaviors    </w:t>
      </w:r>
      <w:r>
        <w:t xml:space="preserve">   Treatment    </w:t>
      </w:r>
      <w:r>
        <w:t xml:space="preserve">   OCD    </w:t>
      </w:r>
      <w:r>
        <w:t xml:space="preserve">   Panic    </w:t>
      </w:r>
      <w:r>
        <w:t xml:space="preserve">   Abnormal    </w:t>
      </w:r>
      <w:r>
        <w:t xml:space="preserve">   Paranoid    </w:t>
      </w:r>
      <w:r>
        <w:t xml:space="preserve">   Clean    </w:t>
      </w:r>
      <w:r>
        <w:t xml:space="preserve">   Worry    </w:t>
      </w:r>
      <w:r>
        <w:t xml:space="preserve">   Phobia    </w:t>
      </w:r>
      <w:r>
        <w:t xml:space="preserve">   Impulse    </w:t>
      </w:r>
      <w:r>
        <w:t xml:space="preserve">   Stress    </w:t>
      </w:r>
      <w:r>
        <w:t xml:space="preserve">   Depression    </w:t>
      </w:r>
      <w:r>
        <w:t xml:space="preserve">   Organization    </w:t>
      </w:r>
      <w:r>
        <w:t xml:space="preserve">   Howie Mandel    </w:t>
      </w:r>
      <w:r>
        <w:t xml:space="preserve">   Disorder    </w:t>
      </w:r>
      <w:r>
        <w:t xml:space="preserve">   Compulsive    </w:t>
      </w:r>
      <w:r>
        <w:t xml:space="preserve">   Obsessive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2021-10-11T13:37:30Z</dcterms:created>
  <dcterms:modified xsi:type="dcterms:W3CDTF">2021-10-11T13:37:30Z</dcterms:modified>
</cp:coreProperties>
</file>