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are     types of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 on American's got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1 in how many children have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age that people are diagnosed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OCD triggers extreme levels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Cleaning both their and the surrounding environment obsessively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OCD is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Cognitive Behavioral Therapy and medications are 2 ways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1 in how many adults have OCD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2021-10-11T13:36:40Z</dcterms:created>
  <dcterms:modified xsi:type="dcterms:W3CDTF">2021-10-11T13:36:40Z</dcterms:modified>
</cp:coreProperties>
</file>